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书名：西方音乐史与名作赏析</w:t>
      </w:r>
    </w:p>
    <w:p>
      <w:r>
        <w:t>作者：冯志平编著</w:t>
      </w:r>
    </w:p>
    <w:p>
      <w:r>
        <w:t>出版社：北京：人民音乐出版社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西方音乐史与名作赏析 评论地址：https://www.jiaokey.com/book/detail/11743909.html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