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优秀运动员的职业变迁与人生发展  一项实证性研究和与德国研究的跨文化比较</w:t>
      </w:r>
    </w:p>
    <w:p>
      <w:r>
        <w:rPr>
          <w:rFonts w:ascii="宋体" w:hAnsi="宋体" w:eastAsia="宋体"/>
          <w:sz w:val="24"/>
        </w:rPr>
        <w:t>黄志剑著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优秀运动员的职业变迁与人生发展  一项实证性研究和与德国研究的跨文化比较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本书出售、求购地址：https://www.jiaokey.com/book/detail/11744014.html</w:t>
      </w:r>
    </w:p>
    <w:p>
      <w:r>
        <w:t>更多相关图书推荐：https://www.jiaokey.com</w:t>
      </w:r>
    </w:p>
    <w:p>
      <w:r>
        <w:t>黄志剑著 其他作品：https://www.jiaokey.com/tag/黄志剑著.html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关键词搜索：https://www.jiaokey.com/tag/优秀运动员的职业变迁与人生发展  一项实证性研究和与德国研究的跨文化比较.html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