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书名：样样丰收  社社增产的红安县：介绍中共红安县委的领导方法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出版日期：1958.02</w:t>
      </w:r>
    </w:p>
    <w:p>
      <w:r>
        <w:t>总页数：26</w:t>
      </w:r>
    </w:p>
    <w:p>
      <w:r>
        <w:t>更多请访问教客网: www.jiaokey.com</w:t>
      </w:r>
    </w:p>
    <w:p>
      <w:r>
        <w:t>样样丰收  社社增产的红安县：介绍中共红安县委的领导方法 评论地址：https://www.jiaokey.com/book/detail/11744076.html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