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圆舞曲歌曲集  苏联作曲家的群众歌曲集</w:t>
      </w:r>
    </w:p>
    <w:p>
      <w:r>
        <w:rPr>
          <w:rFonts w:ascii="宋体" w:hAnsi="宋体" w:eastAsia="宋体"/>
          <w:sz w:val="24"/>
        </w:rPr>
        <w:t>恩·古巴尔科夫编；俞荻，曹永声译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圆舞曲歌曲集  苏联作曲家的群众歌曲集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恩·古巴尔科夫编；俞荻，曹永声译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本书出售、求购地址：https://www.jiaokey.com/book/detail/11744233.html</w:t>
      </w:r>
    </w:p>
    <w:p>
      <w:r>
        <w:t>更多相关图书推荐：https://www.jiaokey.com</w:t>
      </w:r>
    </w:p>
    <w:p>
      <w:r>
        <w:t>恩·古巴尔科夫编；俞荻，曹永声译 其他作品：https://www.jiaokey.com/tag/恩·古巴尔科夫编；俞荻，曹永声译.html</w:t>
      </w:r>
    </w:p>
    <w:p>
      <w:r>
        <w:t>音乐出版社 出版图书：https://www.jiaokey.com/tag/音乐出版社.html</w:t>
      </w:r>
    </w:p>
    <w:p>
      <w:r>
        <w:t>关键词搜索：https://www.jiaokey.com/tag/圆舞曲歌曲集  苏联作曲家的群众歌曲集.html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