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书名：中共黑龙江省委员会关于试办高级农业生产合作社的初步总结</w:t>
      </w:r>
    </w:p>
    <w:p>
      <w:r>
        <w:t>作者：</w:t>
      </w:r>
    </w:p>
    <w:p>
      <w:r>
        <w:t>出版社：郑州：河南人民出版社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中共黑龙江省委员会关于试办高级农业生产合作社的初步总结 评论地址：https://www.jiaokey.com/book/detail/11744380.html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