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足球小将  32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足球小将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本书出售、求购地址：https://www.jiaokey.com/book/detail/11744643.html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关键词搜索：https://www.jiaokey.com/tag/足球小将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