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书名：茄子、南瓜栽培新技术</w:t>
      </w:r>
    </w:p>
    <w:p>
      <w:r>
        <w:t>作者：巩振辉编著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茄子、南瓜栽培新技术 评论地址：https://www.jiaokey.com/book/detail/11744676.html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