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历史．历史上重大改革回眸：选修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历史．历史上重大改革回眸：选修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本书出售、求购地址：https://www.jiaokey.com/book/detail/11744909.html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关键词搜索：https://www.jiaokey.com/tag/高中同步测控全优设计  历史．历史上重大改革回眸：选修.html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