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语文．一年级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语文．一年级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本书出售、求购地址：https://www.jiaokey.com/book/detail/11744993.html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语文．一年级.html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