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书名：美国黑人文学的巨星  托妮·莫里森小说创作论</w:t>
      </w:r>
    </w:p>
    <w:p>
      <w:r>
        <w:t>作者：毛信德著</w:t>
      </w:r>
    </w:p>
    <w:p>
      <w:r>
        <w:t>出版社：杭州:浙江大学出版社,2006.08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美国黑人文学的巨星  托妮·莫里森小说创作论 评论地址：https://www.jiaokey.com/book/detail/11745256.html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