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中国智典  中国人的处世智慧箴言</w:t>
      </w:r>
    </w:p>
    <w:p>
      <w:r>
        <w:rPr>
          <w:rFonts w:ascii="宋体" w:hAnsi="宋体" w:eastAsia="宋体"/>
          <w:sz w:val="24"/>
        </w:rPr>
        <w:t>孙武，曾国藩等著；弘文编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中国智典  中国人的处世智慧箴言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孙武，曾国藩等著；弘文编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本书出售、求购地址：https://www.jiaokey.com/book/detail/11745451.html</w:t>
      </w:r>
    </w:p>
    <w:p>
      <w:r>
        <w:t>更多相关图书推荐：https://www.jiaokey.com</w:t>
      </w:r>
    </w:p>
    <w:p>
      <w:r>
        <w:t>孙武，曾国藩等著；弘文编 其他作品：https://www.jiaokey.com/tag/孙武，曾国藩等著；弘文编.html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关键词搜索：https://www.jiaokey.com/tag/中国智典  中国人的处世智慧箴言.html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