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 平凡鳞茎中的魔力 the great garlic book</w:t>
      </w:r>
    </w:p>
    <w:p>
      <w:r>
        <w:t>作者：（美）切斯特·阿伦（Chester Aaron）著；苏珊娜·卡斯帕（Susanne Kaspar）摄影 周金坤译</w:t>
      </w:r>
    </w:p>
    <w:p>
      <w:r>
        <w:t>出版社：北京：中国友谊出版公司</w:t>
      </w:r>
    </w:p>
    <w:p>
      <w:r>
        <w:t>出版日期：2006.06</w:t>
      </w:r>
    </w:p>
    <w:p>
      <w:r>
        <w:t>总页数：159</w:t>
      </w:r>
    </w:p>
    <w:p>
      <w:r>
        <w:t>更多请访问教客网: www.jiaokey.com</w:t>
      </w:r>
    </w:p>
    <w:p>
      <w:r>
        <w:t>大蒜 平凡鳞茎中的魔力 the great garlic book 评论地址：https://www.jiaokey.com/book/detail/11745533.html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