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 点燃味觉的神奇果实 the great chile book</w:t>
      </w:r>
    </w:p>
    <w:p>
      <w:r>
        <w:t>作者:（美）马克·米勒（Mark Miller），约翰·哈里逊（John Harrison）著；（美）洛伊丝·埃伦·弗兰克（Lois Ellen Frank）摄影 石洪波译</w:t>
      </w:r>
    </w:p>
    <w:p>
      <w:r>
        <w:t>出版社:北京：中国友谊出版公司</w:t>
      </w:r>
    </w:p>
    <w:p>
      <w:r>
        <w:t>出版日期：2006.06</w:t>
      </w:r>
    </w:p>
    <w:p>
      <w:r>
        <w:t>总页数：144</w:t>
      </w:r>
    </w:p>
    <w:p>
      <w:r>
        <w:t>更多请访问教客网:www.jiaokey.com</w:t>
      </w:r>
    </w:p>
    <w:p>
      <w:r>
        <w:t>辣椒 点燃味觉的神奇果实 the great chile book评论地址：https://www.jiaokey.com/book/detail/11745537.html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