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电力设备红外检测诊断图谱及应用规范  中英文对照版</w:t>
      </w:r>
    </w:p>
    <w:p>
      <w:r>
        <w:rPr>
          <w:rFonts w:ascii="宋体" w:hAnsi="宋体" w:eastAsia="宋体"/>
          <w:sz w:val="24"/>
        </w:rPr>
        <w:t>滕乐天主编；上海市电力公司编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电力设备红外检测诊断图谱及应用规范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滕乐天主编；上海市电力公司编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本书出售、求购地址：https://www.jiaokey.com/book/detail/11745705.html</w:t>
      </w:r>
    </w:p>
    <w:p>
      <w:r>
        <w:t>更多相关图书推荐：https://www.jiaokey.com</w:t>
      </w:r>
    </w:p>
    <w:p>
      <w:r>
        <w:t>滕乐天主编；上海市电力公司编 其他作品：https://www.jiaokey.com/tag/滕乐天主编；上海市电力公司编.html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关键词搜索：https://www.jiaokey.com/tag/电力设备红外检测诊断图谱及应用规范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