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作者：卢文鹏，吴佩雄主编；陈华贵，王志惠，林培玲编写</w:t>
      </w:r>
    </w:p>
    <w:p>
      <w:r>
        <w:t>出版社：北京：中国电力出版社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发电厂变电所电气设备 评论地址：https://www.jiaokey.com/book/detail/11745757.html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