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书名：太原林业·森林概要</w:t>
      </w:r>
    </w:p>
    <w:p>
      <w:r>
        <w:t>作者：任金旺，陈茂玉编著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太原林业·森林概要 评论地址：https://www.jiaokey.com/book/detail/11745904.html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