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书名：在政协委员岗位上  政协提案工作创新的实践与思考</w:t>
      </w:r>
    </w:p>
    <w:p>
      <w:r>
        <w:t>作者：殷国光主编</w:t>
      </w:r>
    </w:p>
    <w:p>
      <w:r>
        <w:t>出版社：南昌：江西人民出版社</w:t>
      </w:r>
    </w:p>
    <w:p>
      <w:r>
        <w:t>出版日期：2006</w:t>
      </w:r>
    </w:p>
    <w:p>
      <w:r>
        <w:t>总页数：151</w:t>
      </w:r>
    </w:p>
    <w:p>
      <w:r>
        <w:t>更多请访问教客网: www.jiaokey.com</w:t>
      </w:r>
    </w:p>
    <w:p>
      <w:r>
        <w:t>在政协委员岗位上  政协提案工作创新的实践与思考 评论地址：https://www.jiaokey.com/book/detail/11745953.html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