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书名：慧眼识汇  外汇买卖技巧</w:t>
      </w:r>
    </w:p>
    <w:p>
      <w:r>
        <w:t>作者：周家勋，胡承英著</w:t>
      </w:r>
    </w:p>
    <w:p>
      <w:r>
        <w:t>出版社：北京:中国科学技术出版社,2005.04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慧眼识汇  外汇买卖技巧 评论地址：https://www.jiaokey.com/book/detail/11746092.html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