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书名：《尤利西斯》叙事艺术研究</w:t>
      </w:r>
    </w:p>
    <w:p>
      <w:r>
        <w:t>作者：吴庆军著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《尤利西斯》叙事艺术研究 评论地址：https://www.jiaokey.com/book/detail/11746217.html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