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书名：蔚蓝色阳光</w:t>
      </w:r>
    </w:p>
    <w:p>
      <w:r>
        <w:t>作者：单学忠，李卫星，李民权著</w:t>
      </w:r>
    </w:p>
    <w:p>
      <w:r>
        <w:t>出版社：哈尔滨:北方文艺出版社,2004.10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蔚蓝色阳光 评论地址：https://www.jiaokey.com/book/detail/11746327.html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