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寻找亚特半蒂斯的宝藏  记忆能力训练</w:t>
      </w:r>
    </w:p>
    <w:p>
      <w:r>
        <w:rPr>
          <w:rFonts w:ascii="宋体" w:hAnsi="宋体" w:eastAsia="宋体"/>
          <w:sz w:val="24"/>
        </w:rPr>
        <w:t>余绯编译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寻找亚特半蒂斯的宝藏  记忆能力训练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本书出售、求购地址：https://www.jiaokey.com/book/detail/11746397.html</w:t>
      </w:r>
    </w:p>
    <w:p>
      <w:r>
        <w:t>更多相关图书推荐：https://www.jiaokey.com</w:t>
      </w:r>
    </w:p>
    <w:p>
      <w:r>
        <w:t>余绯编译 其他作品：https://www.jiaokey.com/tag/余绯编译.html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关键词搜索：https://www.jiaokey.com/tag/寻找亚特半蒂斯的宝藏  记忆能力训练.html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