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书名：我国证券公司股权结构理论分析</w:t>
      </w:r>
    </w:p>
    <w:p>
      <w:r>
        <w:t>作者：朱科敏著</w:t>
      </w:r>
    </w:p>
    <w:p>
      <w:r>
        <w:t>出版社：上海：上海财经大学出版社</w:t>
      </w:r>
    </w:p>
    <w:p>
      <w:r>
        <w:t>出版日期：2006.08</w:t>
      </w:r>
    </w:p>
    <w:p>
      <w:r>
        <w:t>总页数：189</w:t>
      </w:r>
    </w:p>
    <w:p>
      <w:r>
        <w:t>更多请访问教客网: www.jiaokey.com</w:t>
      </w:r>
    </w:p>
    <w:p>
      <w:r>
        <w:t>我国证券公司股权结构理论分析 评论地址：https://www.jiaokey.com/book/detail/11746463.html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