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书名：韩国语阅读  上</w:t>
      </w:r>
    </w:p>
    <w:p>
      <w:r>
        <w:t>作者：刘银钟编</w:t>
      </w:r>
    </w:p>
    <w:p>
      <w:r>
        <w:t>出版社：延吉：延边大学出版社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韩国语阅读  上 评论地址：https://www.jiaokey.com/book/detail/11746474.html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