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书名：土地的成果</w:t>
      </w:r>
    </w:p>
    <w:p>
      <w:r>
        <w:t>作者：（挪）哈谟生著；李斯等译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土地的成果 评论地址：https://www.jiaokey.com/book/detail/11746539.html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