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宏志</w:t>
      </w:r>
    </w:p>
    <w:p>
      <w:r>
        <w:rPr>
          <w:rFonts w:ascii="宋体" w:hAnsi="宋体" w:eastAsia="宋体"/>
          <w:sz w:val="24"/>
        </w:rPr>
        <w:t>陈立群主编；杭州市长河高级中学编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6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陈立群主编；杭州市长河高级中学编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哈尔滨:北方文艺出版社,2004.07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作文(学科:高中)作文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本书出售、求购地址：https://www.jiaokey.com/book/detail/11746848.html</w:t>
      </w:r>
    </w:p>
    <w:p>
      <w:r>
        <w:t>更多相关图书推荐：https://www.jiaokey.com</w:t>
      </w:r>
    </w:p>
    <w:p>
      <w:r>
        <w:t>陈立群主编；杭州市长河高级中学编 其他作品：https://www.jiaokey.com/tag/陈立群主编；杭州市长河高级中学编.html</w:t>
      </w:r>
    </w:p>
    <w:p>
      <w:r>
        <w:t>哈尔滨:北方文艺出版社,2004.07 出版图书：https://www.jiaokey.com/tag/哈尔滨:北方文艺出版社,2004.07.html</w:t>
      </w:r>
    </w:p>
    <w:p>
      <w:r>
        <w:t>关键词搜索：https://www.jiaokey.com/tag/作文(学科:高中)作文.html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