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书名：李德印·太极拳教范</w:t>
      </w:r>
    </w:p>
    <w:p>
      <w:r>
        <w:t>作者：李德印编著</w:t>
      </w:r>
    </w:p>
    <w:p>
      <w:r>
        <w:t>出版社：北京：北京体育大学出版社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李德印·太极拳教范 评论地址：https://www.jiaokey.com/book/detail/11746965.html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