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书名：新大纲英语四级考试高分指导  语法·词汇·完形填空与阅读</w:t>
      </w:r>
    </w:p>
    <w:p>
      <w:r>
        <w:t>作者：黑玉琴总主编</w:t>
      </w:r>
    </w:p>
    <w:p>
      <w:r>
        <w:t>出版社：世界图书出版西安公司</w:t>
      </w:r>
    </w:p>
    <w:p>
      <w:r>
        <w:t>出版日期：2006.08</w:t>
      </w:r>
    </w:p>
    <w:p>
      <w:r>
        <w:t>总页数：243</w:t>
      </w:r>
    </w:p>
    <w:p>
      <w:r>
        <w:t>更多请访问教客网: www.jiaokey.com</w:t>
      </w:r>
    </w:p>
    <w:p>
      <w:r>
        <w:t>新大纲英语四级考试高分指导  语法·词汇·完形填空与阅读 评论地址：https://www.jiaokey.com/book/detail/11746973.html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