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书名：大学英语自主听力教程  第3册  持之以恒</w:t>
      </w:r>
    </w:p>
    <w:p>
      <w:r>
        <w:t>作者：张隆胜主编；邹心胜分册主编</w:t>
      </w:r>
    </w:p>
    <w:p>
      <w:r>
        <w:t>出版社：北京:国防工业出版社,2006.09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大学英语自主听力教程  第3册  持之以恒 评论地址：https://www.jiaokey.com/book/detail/11747044.html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