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书名：新视野大学英语精讲导学  第3册</w:t>
      </w:r>
    </w:p>
    <w:p>
      <w:r>
        <w:t>作者：马永辉，龙宇飞总主编；程前光册主编</w:t>
      </w:r>
    </w:p>
    <w:p>
      <w:r>
        <w:t>出版社：牡丹江：黑龙江朝鲜民族出版社</w:t>
      </w:r>
    </w:p>
    <w:p>
      <w:r>
        <w:t>出版日期：2006.09</w:t>
      </w:r>
    </w:p>
    <w:p>
      <w:r>
        <w:t>总页数：315</w:t>
      </w:r>
    </w:p>
    <w:p>
      <w:r>
        <w:t>更多请访问教客网: www.jiaokey.com</w:t>
      </w:r>
    </w:p>
    <w:p>
      <w:r>
        <w:t>新视野大学英语精讲导学  第3册 评论地址：https://www.jiaokey.com/book/detail/11747061.html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