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  三年级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小学生学习丛书  数学  三年级 评论地址：https://www.jiaokey.com/book/detail/11747371.html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