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云南中考全真卷  物理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云南中考全真卷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本书出售、求购地址：https://www.jiaokey.com/book/detail/11747397.html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关键词搜索：https://www.jiaokey.com/tag/云南中考全真卷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