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激励与工作行为</w:t>
      </w:r>
    </w:p>
    <w:p>
      <w:r>
        <w:rPr>
          <w:rFonts w:ascii="宋体" w:hAnsi="宋体" w:eastAsia="宋体"/>
          <w:sz w:val="24"/>
        </w:rPr>
        <w:t>〔美〕莱曼 W.波特、格雷戈里 A.比格利等著；陈学军等译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激励与工作行为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〔美〕莱曼 W.波特、格雷戈里 A.比格利等著；陈学军等译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本书出售、求购地址：https://www.jiaokey.com/book/detail/11747433.html</w:t>
      </w:r>
    </w:p>
    <w:p>
      <w:r>
        <w:t>更多相关图书推荐：https://www.jiaokey.com</w:t>
      </w:r>
    </w:p>
    <w:p>
      <w:r>
        <w:t>〔美〕莱曼 W.波特、格雷戈里 A.比格利等著；陈学军等译 其他作品：https://www.jiaokey.com/tag/〔美〕莱曼 W.波特、格雷戈里 A.比格利等著；陈学军等译.html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关键词搜索：https://www.jiaokey.com/tag/激励与工作行为.html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