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书名：米洛依</w:t>
      </w:r>
    </w:p>
    <w:p>
      <w:r>
        <w:t>作者：（法）弗雷德里克·米斯特拉尔（Frdcric Mistral）著 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总页数：189</w:t>
      </w:r>
    </w:p>
    <w:p>
      <w:r>
        <w:t>更多请访问教客网: www.jiaokey.com</w:t>
      </w:r>
    </w:p>
    <w:p>
      <w:r>
        <w:t>米洛依 评论地址：https://www.jiaokey.com/book/detail/11747589.html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