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书名：无形的来客</w:t>
      </w:r>
    </w:p>
    <w:p>
      <w:r>
        <w:t>作者：（比）莫里斯·梅特林克（Maurice Maeterlinck）著 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总页数：132</w:t>
      </w:r>
    </w:p>
    <w:p>
      <w:r>
        <w:t>更多请访问教客网: www.jiaokey.com</w:t>
      </w:r>
    </w:p>
    <w:p>
      <w:r>
        <w:t>无形的来客 评论地址：https://www.jiaokey.com/book/detail/11747590.html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