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书名：倔犟的姑娘</w:t>
      </w:r>
    </w:p>
    <w:p>
      <w:r>
        <w:t>作者：（德）保尔·约翰·路德维希·冯·海泽（Paul Hesye）著 李斯等译；（丹）约翰内斯·威廉·耶恩森（Johannes V. Jensen）著</w:t>
      </w:r>
    </w:p>
    <w:p>
      <w:r>
        <w:t>出版社：长春：时代文艺出版社</w:t>
      </w:r>
    </w:p>
    <w:p>
      <w:r>
        <w:t>出版日期：2006.10</w:t>
      </w:r>
    </w:p>
    <w:p>
      <w:r>
        <w:t>总页数：134</w:t>
      </w:r>
    </w:p>
    <w:p>
      <w:r>
        <w:t>更多请访问教客网: www.jiaokey.com</w:t>
      </w:r>
    </w:p>
    <w:p>
      <w:r>
        <w:t>倔犟的姑娘 评论地址：https://www.jiaokey.com/book/detail/11747594.html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