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书名：农民们  上</w:t>
      </w:r>
    </w:p>
    <w:p>
      <w:r>
        <w:t>作者：（波）弗拉迪斯拉夫·莱蒙特（Ladislas Stanislas Reymont）著；李斯等译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总页数：283</w:t>
      </w:r>
    </w:p>
    <w:p>
      <w:r>
        <w:t>更多请访问教客网: www.jiaokey.com</w:t>
      </w:r>
    </w:p>
    <w:p>
      <w:r>
        <w:t>农民们  上 评论地址：https://www.jiaokey.com/book/detail/11747595.html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