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书名：乐土</w:t>
      </w:r>
    </w:p>
    <w:p>
      <w:r>
        <w:t>作者：（丹）亨利克·彭托庇丹（Henrik Pontoppidan）著 李斯等译；（意）格拉齐娅·黛莱达（Grazia Deledda）著</w:t>
      </w:r>
    </w:p>
    <w:p>
      <w:r>
        <w:t>出版社：长春：时代文艺出版社</w:t>
      </w:r>
    </w:p>
    <w:p>
      <w:r>
        <w:t>出版日期：2006.10</w:t>
      </w:r>
    </w:p>
    <w:p>
      <w:r>
        <w:t>总页数：194</w:t>
      </w:r>
    </w:p>
    <w:p>
      <w:r>
        <w:t>更多请访问教客网: www.jiaokey.com</w:t>
      </w:r>
    </w:p>
    <w:p>
      <w:r>
        <w:t>乐土 评论地址：https://www.jiaokey.com/book/detail/11747598.html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