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马拉松跑  从新手到世界冠军  第2版</w:t>
      </w:r>
    </w:p>
    <w:p>
      <w:r>
        <w:rPr>
          <w:rFonts w:ascii="宋体" w:hAnsi="宋体" w:eastAsia="宋体"/>
          <w:sz w:val="24"/>
        </w:rPr>
        <w:t>（英）理查德·内鲁卡（Richard Nerurkar）著；金宗强译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马拉松跑  从新手到世界冠军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（英）理查德·内鲁卡（Richard Nerurkar）著；金宗强译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本书出售、求购地址：https://www.jiaokey.com/book/detail/11747733.html</w:t>
      </w:r>
    </w:p>
    <w:p>
      <w:r>
        <w:t>更多相关图书推荐：https://www.jiaokey.com</w:t>
      </w:r>
    </w:p>
    <w:p>
      <w:r>
        <w:t>（英）理查德·内鲁卡（Richard Nerurkar）著；金宗强译 其他作品：https://www.jiaokey.com/tag/（英）理查德·内鲁卡（Richard Nerurkar）著；金宗强译.html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关键词搜索：https://www.jiaokey.com/tag/马拉松跑  从新手到世界冠军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