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《语言规范与创新》学习写评价  语文选修</w:t>
      </w:r>
    </w:p>
    <w:p>
      <w:r>
        <w:rPr>
          <w:rFonts w:ascii="宋体" w:hAnsi="宋体" w:eastAsia="宋体"/>
          <w:sz w:val="24"/>
        </w:rPr>
        <w:t>丁帆，杨九俊主编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7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《语言规范与创新》学习写评价  语文选修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丁帆，杨九俊主编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本书出售、求购地址：https://www.jiaokey.com/book/detail/11747762.html</w:t>
      </w:r>
    </w:p>
    <w:p>
      <w:r>
        <w:t>更多相关图书推荐：https://www.jiaokey.com</w:t>
      </w:r>
    </w:p>
    <w:p>
      <w:r>
        <w:t>丁帆，杨九俊主编 其他作品：https://www.jiaokey.com/tag/丁帆，杨九俊主编.html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关键词搜索：https://www.jiaokey.com/tag/《语言规范与创新》学习写评价  语文选修.html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