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书名：90天突破大学英语六级词汇</w:t>
      </w:r>
    </w:p>
    <w:p>
      <w:r>
        <w:t>作者：王锋，张鲁宁主编</w:t>
      </w:r>
    </w:p>
    <w:p>
      <w:r>
        <w:t>出版社：南京：东南大学出版社</w:t>
      </w:r>
    </w:p>
    <w:p>
      <w:r>
        <w:t>出版日期：2006.08</w:t>
      </w:r>
    </w:p>
    <w:p>
      <w:r>
        <w:t>总页数：538</w:t>
      </w:r>
    </w:p>
    <w:p>
      <w:r>
        <w:t>更多请访问教客网: www.jiaokey.com</w:t>
      </w:r>
    </w:p>
    <w:p>
      <w:r>
        <w:t>90天突破大学英语六级词汇 评论地址：https://www.jiaokey.com/book/detail/11747773.html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