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书名：寿险精算学</w:t>
      </w:r>
    </w:p>
    <w:p>
      <w:r>
        <w:t>作者：熊福生，沈治中主编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寿险精算学 评论地址：https://www.jiaokey.com/book/detail/11747886.html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