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书名：预防艾滋病知识读本</w:t>
      </w:r>
    </w:p>
    <w:p>
      <w:r>
        <w:t>作者：广西技工教育研究室组织编写</w:t>
      </w:r>
    </w:p>
    <w:p>
      <w:r>
        <w:t>出版社：南宁：接力出版社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预防艾滋病知识读本 评论地址：https://www.jiaokey.com/book/detail/11747926.html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