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高一生物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黄冈重点中学作业本  高一生物  上 评论地址：https://www.jiaokey.com/book/detail/11748225.html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