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改到深处是制度  全国教育科学“十五”规划课题《县级教科研体制构建研究》成果</w:t>
      </w:r>
    </w:p>
    <w:p>
      <w:r>
        <w:rPr>
          <w:rFonts w:ascii="宋体" w:hAnsi="宋体" w:eastAsia="宋体"/>
          <w:sz w:val="24"/>
        </w:rPr>
        <w:t>柴修森编著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改到深处是制度  全国教育科学“十五”规划课题《县级教科研体制构建研究》成果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柴修森编著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本书出售、求购地址：https://www.jiaokey.com/book/detail/11748314.html</w:t>
      </w:r>
    </w:p>
    <w:p>
      <w:r>
        <w:t>更多相关图书推荐：https://www.jiaokey.com</w:t>
      </w:r>
    </w:p>
    <w:p>
      <w:r>
        <w:t>柴修森编著 其他作品：https://www.jiaokey.com/tag/柴修森编著.html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关键词搜索：https://www.jiaokey.com/tag/改到深处是制度  全国教育科学“十五”规划课题《县级教科研体制构建研究》成果.html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