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书名：高考英语听力冲刺训练</w:t>
      </w:r>
    </w:p>
    <w:p>
      <w:r>
        <w:t>作者：顾中行主编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高考英语听力冲刺训练 评论地址：https://www.jiaokey.com/book/detail/11748597.html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