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人教版、湘教版通用  八年级地理  上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人教版、湘教版通用  八年级地理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本书出售、求购地址：https://www.jiaokey.com/book/detail/11748824.html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人教版、湘教版通用  八年级地理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