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书名：明帝列传  成化帝  第2版</w:t>
      </w:r>
    </w:p>
    <w:p>
      <w:r>
        <w:t>作者：刁书仁，赵兴元著</w:t>
      </w:r>
    </w:p>
    <w:p>
      <w:r>
        <w:t>出版社：长春:吉林文史出版社,2004.11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明帝列传  成化帝  第2版 评论地址：https://www.jiaokey.com/book/detail/11749057.html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