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一个青年作家的人生自述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一个青年作家的人生自述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本书出售、求购地址：https://www.jiaokey.com/book/detail/11749149.html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关键词搜索：https://www.jiaokey.com/tag/一个青年作家的人生自述.html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