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书名：我用青春赌明天</w:t>
      </w:r>
    </w:p>
    <w:p>
      <w:r>
        <w:t>作者：张柏芝著</w:t>
      </w:r>
    </w:p>
    <w:p>
      <w:r>
        <w:t>出版社：西宁:青海人民出版社,2004.08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我用青春赌明天 评论地址：https://www.jiaokey.com/book/detail/11749164.html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