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书名：中国艺术百科全书  围棋</w:t>
      </w:r>
    </w:p>
    <w:p>
      <w:r>
        <w:t>作者：王嫣嫣，赵富强，赵海英主编</w:t>
      </w:r>
    </w:p>
    <w:p>
      <w:r>
        <w:t>出版社：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中国艺术百科全书  围棋 评论地址：https://www.jiaokey.com/book/detail/11749203.html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